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standing or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sailors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symbolism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Commanded with a gesture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edge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to be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cry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successful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the earths surface and the sky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bone in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of a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dramatic manor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Enlarged beyond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domestic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Simulated or pretended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Transacting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works on boats</w:t>
            </w:r>
          </w:p>
        </w:tc>
      </w:tr>
    </w:tbl>
    <w:p>
      <w:pPr>
        <w:pStyle w:val="WordBankLarge"/>
      </w:pPr>
      <w:r>
        <w:t xml:space="preserve">   Pinnacle    </w:t>
      </w:r>
      <w:r>
        <w:t xml:space="preserve">   Mock    </w:t>
      </w:r>
      <w:r>
        <w:t xml:space="preserve">   Feigned    </w:t>
      </w:r>
      <w:r>
        <w:t xml:space="preserve">   Boatmen     </w:t>
      </w:r>
      <w:r>
        <w:t xml:space="preserve">   Talus    </w:t>
      </w:r>
      <w:r>
        <w:t xml:space="preserve">   Submerged    </w:t>
      </w:r>
      <w:r>
        <w:t xml:space="preserve">   Tamarisk     </w:t>
      </w:r>
      <w:r>
        <w:t xml:space="preserve">   Bowlines    </w:t>
      </w:r>
      <w:r>
        <w:t xml:space="preserve">   Exaggerated     </w:t>
      </w:r>
      <w:r>
        <w:t xml:space="preserve">   Bearing     </w:t>
      </w:r>
      <w:r>
        <w:t xml:space="preserve">   Motioned    </w:t>
      </w:r>
      <w:r>
        <w:t xml:space="preserve">   Horizon     </w:t>
      </w:r>
      <w:r>
        <w:t xml:space="preserve">   Rooster    </w:t>
      </w:r>
      <w:r>
        <w:t xml:space="preserve">   Brink    </w:t>
      </w:r>
      <w:r>
        <w:t xml:space="preserve">   Impish    </w:t>
      </w:r>
      <w:r>
        <w:t xml:space="preserve">   Wailed    </w:t>
      </w:r>
      <w:r>
        <w:t xml:space="preserve">   Imagery     </w:t>
      </w:r>
      <w:r>
        <w:t xml:space="preserve">   Bureau    </w:t>
      </w:r>
      <w:r>
        <w:t xml:space="preserve">   Brandished    </w:t>
      </w:r>
      <w:r>
        <w:t xml:space="preserve">   Theatrically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Thunder</dc:title>
  <dcterms:created xsi:type="dcterms:W3CDTF">2021-10-11T15:37:55Z</dcterms:created>
  <dcterms:modified xsi:type="dcterms:W3CDTF">2021-10-11T15:37:55Z</dcterms:modified>
</cp:coreProperties>
</file>