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 Thunder by Will Hobbs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the group go hiking?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Pug want to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girl they met at Granite Creek?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helicopter drop at the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left Troys raft to be with Jessica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is the groups first meeting?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Why does Jessie want to give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Jessie static or dynamic?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canyon did they stop at to rest?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camp invaded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they hear when they were stranded on the beach?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runs the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the first rapid?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river does the group ride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Jessie want to prove by leading the raft?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the group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Jessie face that made her scared?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Jessie run into that was dangerous?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Rita take from Troy?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person that tricks the group?</w:t>
            </w:r>
          </w:p>
        </w:tc>
      </w:tr>
    </w:tbl>
    <w:p>
      <w:pPr>
        <w:pStyle w:val="WordBankMedium"/>
      </w:pPr>
      <w:r>
        <w:t xml:space="preserve">   Troy    </w:t>
      </w:r>
      <w:r>
        <w:t xml:space="preserve">   Grand Canyon    </w:t>
      </w:r>
      <w:r>
        <w:t xml:space="preserve">   Cafe    </w:t>
      </w:r>
      <w:r>
        <w:t xml:space="preserve">   Independence     </w:t>
      </w:r>
      <w:r>
        <w:t xml:space="preserve">   Adam    </w:t>
      </w:r>
      <w:r>
        <w:t xml:space="preserve">   Star    </w:t>
      </w:r>
      <w:r>
        <w:t xml:space="preserve">   Waves    </w:t>
      </w:r>
      <w:r>
        <w:t xml:space="preserve">   Static     </w:t>
      </w:r>
      <w:r>
        <w:t xml:space="preserve">   Badger Camp    </w:t>
      </w:r>
      <w:r>
        <w:t xml:space="preserve">   Flipping     </w:t>
      </w:r>
      <w:r>
        <w:t xml:space="preserve">   Four Corners    </w:t>
      </w:r>
      <w:r>
        <w:t xml:space="preserve">   note    </w:t>
      </w:r>
      <w:r>
        <w:t xml:space="preserve">   Colorado    </w:t>
      </w:r>
      <w:r>
        <w:t xml:space="preserve">   Flooding    </w:t>
      </w:r>
      <w:r>
        <w:t xml:space="preserve">   Mice    </w:t>
      </w:r>
      <w:r>
        <w:t xml:space="preserve">   Helicopter    </w:t>
      </w:r>
      <w:r>
        <w:t xml:space="preserve">   Kit    </w:t>
      </w:r>
      <w:r>
        <w:t xml:space="preserve">   Tapeats Creek    </w:t>
      </w:r>
      <w:r>
        <w:t xml:space="preserve">   backpack    </w:t>
      </w:r>
      <w:r>
        <w:t xml:space="preserve">   Canyon Magic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 Thunder by Will Hobbs </dc:title>
  <dcterms:created xsi:type="dcterms:W3CDTF">2021-10-11T15:37:02Z</dcterms:created>
  <dcterms:modified xsi:type="dcterms:W3CDTF">2021-10-11T15:37:02Z</dcterms:modified>
</cp:coreProperties>
</file>