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Valley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Astronomy    </w:t>
      </w:r>
      <w:r>
        <w:t xml:space="preserve">   Patriarchy    </w:t>
      </w:r>
      <w:r>
        <w:t xml:space="preserve">   Emperor    </w:t>
      </w:r>
      <w:r>
        <w:t xml:space="preserve">   Oracle    </w:t>
      </w:r>
      <w:r>
        <w:t xml:space="preserve">   Brahmins    </w:t>
      </w:r>
      <w:r>
        <w:t xml:space="preserve">   Harappa    </w:t>
      </w:r>
      <w:r>
        <w:t xml:space="preserve">   Irrigation    </w:t>
      </w:r>
      <w:r>
        <w:t xml:space="preserve">   Sanskrit    </w:t>
      </w:r>
      <w:r>
        <w:t xml:space="preserve">   Mummies    </w:t>
      </w:r>
      <w:r>
        <w:t xml:space="preserve">   Pyramids    </w:t>
      </w:r>
      <w:r>
        <w:t xml:space="preserve">   Hieroglyphics    </w:t>
      </w:r>
      <w:r>
        <w:t xml:space="preserve">   Hammurabi    </w:t>
      </w:r>
      <w:r>
        <w:t xml:space="preserve">   Cuneiform    </w:t>
      </w:r>
      <w:r>
        <w:t xml:space="preserve">   Olmecs    </w:t>
      </w:r>
      <w:r>
        <w:t xml:space="preserve">   Shang    </w:t>
      </w:r>
      <w:r>
        <w:t xml:space="preserve">   Indus River    </w:t>
      </w:r>
      <w:r>
        <w:t xml:space="preserve">   Egypt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Valley</dc:title>
  <dcterms:created xsi:type="dcterms:W3CDTF">2021-10-11T15:36:31Z</dcterms:created>
  <dcterms:modified xsi:type="dcterms:W3CDTF">2021-10-11T15:36:31Z</dcterms:modified>
</cp:coreProperties>
</file>