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SACRIFICES    </w:t>
      </w:r>
      <w:r>
        <w:t xml:space="preserve">   POLYTHEISM    </w:t>
      </w:r>
      <w:r>
        <w:t xml:space="preserve">   GAMES    </w:t>
      </w:r>
      <w:r>
        <w:t xml:space="preserve">   IRRIGATION    </w:t>
      </w:r>
      <w:r>
        <w:t xml:space="preserve">   ASTRONOMY    </w:t>
      </w:r>
      <w:r>
        <w:t xml:space="preserve">   PATRIARCHY    </w:t>
      </w:r>
      <w:r>
        <w:t xml:space="preserve">   EMPEROR    </w:t>
      </w:r>
      <w:r>
        <w:t xml:space="preserve">   ORACLE BONES    </w:t>
      </w:r>
      <w:r>
        <w:t xml:space="preserve">   HARAPPA    </w:t>
      </w:r>
      <w:r>
        <w:t xml:space="preserve">   SANSKRIT    </w:t>
      </w:r>
      <w:r>
        <w:t xml:space="preserve">   MUMMIES    </w:t>
      </w:r>
      <w:r>
        <w:t xml:space="preserve">   PYRAMIDS    </w:t>
      </w:r>
      <w:r>
        <w:t xml:space="preserve">   HIEROGLYPHICS    </w:t>
      </w:r>
      <w:r>
        <w:t xml:space="preserve">   HAMMURABI    </w:t>
      </w:r>
      <w:r>
        <w:t xml:space="preserve">   CUNEIFORM    </w:t>
      </w:r>
      <w:r>
        <w:t xml:space="preserve">   EGYPT    </w:t>
      </w:r>
      <w:r>
        <w:t xml:space="preserve">   SHANG    </w:t>
      </w:r>
      <w:r>
        <w:t xml:space="preserve">   INDUS RIVER    </w:t>
      </w:r>
      <w:r>
        <w:t xml:space="preserve">   OLMECS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</dc:title>
  <dcterms:created xsi:type="dcterms:W3CDTF">2021-10-11T15:36:34Z</dcterms:created>
  <dcterms:modified xsi:type="dcterms:W3CDTF">2021-10-11T15:36:34Z</dcterms:modified>
</cp:coreProperties>
</file>