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 Valley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traditions, customs, and beliefs help shape the goods and services the economy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which helped provide water for crops that are too far form a water source such as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family where the grand-parents, father, mother, uncle, aunt and their children live unitedly under one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Series of leaders in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ancient Egypt's first female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god in whom Amen and Ra were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king of Egypt who completed the conquest of Syria and dominated the Middle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seventh emperor of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led the Egyptian army against several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founder of the Mauryan Empire and the first emperor to unify India into one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system of land ownership and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small pictures which represent the sound of the object or an idea associated with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discover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Earliest known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system of philosophical and ethical teachings founded by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system of organization where people are ranked by their status/authority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dynasty rises to a peak and then declines, loses the Mandate of Heaven, falls, and is replaced by a new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emperor of a unified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dependence on moral law rather than on personal religious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 laws or rules into a systematic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thing that succeeds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Cashless economics system; goods are traded at negotiated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Babylonia from approximately 605 BC until approximately 562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replaces barter in the exchange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Chinese philosophical concept of the circumstances under which a ruler is allowed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society or organization founded for a religious, educational, social, or similar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Territorial or economical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concerned with the punishment of those who commit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defines and protects the private rights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result gained by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“the Great” who united most of the Indian subcontinent under one rule and was converted to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 a hole by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process in which the skin and flesh of a corpse can be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system of government where the important decisions are made by state officials rather than by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King of Babylon; made a set of laws called Hammurabi's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Military commanders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"True King" reigned in Mesopotamia from 2334 to 2279 BCE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Valley Civilization</dc:title>
  <dcterms:created xsi:type="dcterms:W3CDTF">2021-10-11T15:37:44Z</dcterms:created>
  <dcterms:modified xsi:type="dcterms:W3CDTF">2021-10-11T15:37:44Z</dcterms:modified>
</cp:coreProperties>
</file>