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Valley Civilization (Crossword Puzzle)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system in which traditions, customs, and beliefs help shape the goods  the economy produces.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Sixth king of the First Babylonian dynasty who had strict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Founder of the Maurya Empire in ancient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cashless economic system in which services and goods are traded at negotiated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Rulers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successfully, by effort, courage, or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system of government in which most of the important decisions are made by state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Known as the sun-god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Literally meaning "house of administrative methods"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supply of water to land 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person or thing that succeeds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extension of the nuclear family (parents and dependent children)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system of law concerned with private relations between members of a community rather than criminal, military, or religious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combination of legal and military customs during the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idea that there could be only one legitimate ruler of China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system  in which money replaces barter in the exchange of goods.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law concerned with the punishment of those who commit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used in Ancient Egypt in which the skin and flesh of a corpse can be preserved.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society or organization founded for a religious, educational, social, or similar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military commander, especially an aggressive regional commander with individual autonomy.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policy of territorial or economic expansion.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theory that each dynasty in Chinese history, rises to a peak and then declines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conversion of a text written in code, or a coded signal into normal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pharaoh of the Nineteenth Dynasty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ruler of Akkadian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of hereditary rulers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writing system using shapes or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Sixth pharaoh of the Eighteenth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or organization in which people or groups are ranked one above the other according to status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Founder of the Qin dynasty and was the first emperor of a unified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writing system using wedge-shaped characters used in the ancient writing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Longest and most powerful monarch of the Neo-Babylonian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system of thought and behavior originating in ancient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fifth pharaoh of the Eighteenth Dynasty of Egypt and was a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Insane/mad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arrange (laws or rules) into a systematic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make (a hole or channel) by digging.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Third ruler of the Indian Mauryan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Valley Civilization (Crossword Puzzle)</dc:title>
  <dcterms:created xsi:type="dcterms:W3CDTF">2021-10-11T15:37:37Z</dcterms:created>
  <dcterms:modified xsi:type="dcterms:W3CDTF">2021-10-11T15:37:37Z</dcterms:modified>
</cp:coreProperties>
</file>