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silk making was a closely guarded secret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copper &amp; tin are mixed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civilization arose on the Huang 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built ziggurat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had advanced plumbing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between the Tigris &amp; Euphrates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get water from the fields to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the Great Wall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earliest known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built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Egypt's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published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perfect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earliest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Buddhism reached China via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Sumerian invention to help with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Egypt's main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Civilizations</dc:title>
  <dcterms:created xsi:type="dcterms:W3CDTF">2021-10-11T15:37:25Z</dcterms:created>
  <dcterms:modified xsi:type="dcterms:W3CDTF">2021-10-11T15:37:25Z</dcterms:modified>
</cp:coreProperties>
</file>