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Valley Civilizations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water source for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monotheistic religion we have studied so far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civilization that invented the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religion that is made up of multiple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all civilizations settle near?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Chinese rulers rule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water source for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Egypts rulers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civilization in mesopotamia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Valley Civilizations Review</dc:title>
  <dcterms:created xsi:type="dcterms:W3CDTF">2021-10-11T15:37:21Z</dcterms:created>
  <dcterms:modified xsi:type="dcterms:W3CDTF">2021-10-11T15:37:21Z</dcterms:modified>
</cp:coreProperties>
</file>