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Valley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between the Tigris and Euphrates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Mesopotamia with famous law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pyramids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symbols that represent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on which Ancient China developped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Egypt's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 valley civilization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kings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rule given by god to Chinese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canals used to water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step in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food source for the Olmecs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built in Egypt as tombs for rulers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 Civilizations</dc:title>
  <dcterms:created xsi:type="dcterms:W3CDTF">2021-10-11T15:37:14Z</dcterms:created>
  <dcterms:modified xsi:type="dcterms:W3CDTF">2021-10-11T15:37:14Z</dcterms:modified>
</cp:coreProperties>
</file>