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Valley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skin and flesh is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consisting of regulations made by state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person/thing succeeds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 amounts of water needed for crops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family line of rulers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and military customs that consisted of land in exchange for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chinese philosophy that states all humans are bad because they are all inherently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organization which ranks people based on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practice of expansion, territorial or economic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Rules according to a systematic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religion or government system consisting of beliefs found by Confucius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Converting a code into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writing developed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writing consisting of symbols that developed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one ruler can rule China at a time and that ruler has the blessings from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family living under one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system of law that consists with punishments if you commit the crime(s)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leader that can exercise political, military, and economic control over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organization formed for a religious, educational, or social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Valley Crossword </dc:title>
  <dcterms:created xsi:type="dcterms:W3CDTF">2021-10-11T15:37:40Z</dcterms:created>
  <dcterms:modified xsi:type="dcterms:W3CDTF">2021-10-11T15:37:40Z</dcterms:modified>
</cp:coreProperties>
</file>