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 Valley civilizations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Akkadians    </w:t>
      </w:r>
      <w:r>
        <w:t xml:space="preserve">   Assyrians    </w:t>
      </w:r>
      <w:r>
        <w:t xml:space="preserve">   Babylon    </w:t>
      </w:r>
      <w:r>
        <w:t xml:space="preserve">   Cuneiform    </w:t>
      </w:r>
      <w:r>
        <w:t xml:space="preserve">   Hammurambi    </w:t>
      </w:r>
      <w:r>
        <w:t xml:space="preserve">   Hebrews    </w:t>
      </w:r>
      <w:r>
        <w:t xml:space="preserve">   Hittites    </w:t>
      </w:r>
      <w:r>
        <w:t xml:space="preserve">   Mesopotamia    </w:t>
      </w:r>
      <w:r>
        <w:t xml:space="preserve">   Monotheism    </w:t>
      </w:r>
      <w:r>
        <w:t xml:space="preserve">   Persians    </w:t>
      </w:r>
      <w:r>
        <w:t xml:space="preserve">   Ziggurats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 Valley civilizations </dc:title>
  <dcterms:created xsi:type="dcterms:W3CDTF">2021-10-11T15:36:44Z</dcterms:created>
  <dcterms:modified xsi:type="dcterms:W3CDTF">2021-10-11T15:36:44Z</dcterms:modified>
</cp:coreProperties>
</file>