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 Words</w:t>
      </w:r>
    </w:p>
    <w:p>
      <w:pPr>
        <w:pStyle w:val="Questions"/>
      </w:pPr>
      <w:r>
        <w:t xml:space="preserve">1. SECRUO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RUTRYIBAT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KXOEBLOWA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TOUHM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EAYUSTR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EIBDRREV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IDNFOAPLLO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LSDHLFAOFO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TLARELFWA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ROATRNTPS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IELURSE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EYRCCALWTE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Words</dc:title>
  <dcterms:created xsi:type="dcterms:W3CDTF">2021-10-11T15:38:14Z</dcterms:created>
  <dcterms:modified xsi:type="dcterms:W3CDTF">2021-10-11T15:38:14Z</dcterms:modified>
</cp:coreProperties>
</file>