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and Flooding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that describes when rainwater soaks into the bedrock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rivers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river reaches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river flows through Bath?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flooding occured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area of high land forming the edge of a river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Examples include rain, sleet and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river breaks its banks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water flows through the rock to reach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leaves act as a barrier, slowing down the transfer of rainwater to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area that should naturally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flows through the soil to reach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rainwater flows over the surface to the river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describes when rainwater soaks into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a smaller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rock does not allow water to soak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 river starts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and Flooding Key Terms</dc:title>
  <dcterms:created xsi:type="dcterms:W3CDTF">2021-10-11T15:36:07Z</dcterms:created>
  <dcterms:modified xsi:type="dcterms:W3CDTF">2021-10-11T15:36:07Z</dcterms:modified>
</cp:coreProperties>
</file>