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and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river begins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 that comes up the shore is called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horse-shoe shaped lake cut off from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carried by the river knock off each other and became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ridge of sand that is connected to the mainland at one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river that joins a larger river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zig zag movement of sand along the coast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moving water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trapped in the cracks in rocks by incoming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waterfall in Co. Wicklow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cliffs in Co.Clare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Fences or walls on beaches to stop the movement of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and Sea</dc:title>
  <dcterms:created xsi:type="dcterms:W3CDTF">2021-10-11T15:36:39Z</dcterms:created>
  <dcterms:modified xsi:type="dcterms:W3CDTF">2021-10-11T15:36:39Z</dcterms:modified>
</cp:coreProperties>
</file>