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River crossword DS10D 10/02/2016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top of the saturated layer of underground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river which flows into a larger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 river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boulders being dragged along the river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entering a river/ water system via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Excavation to clear a bed of sediment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moving in the underlying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minerals are dissolved and are transported (They cannot be seen)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between the peak rainfall and the peak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a river which is tidal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Rock or soil which will not transmit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crossword DS10D 10/02/2016</dc:title>
  <dcterms:created xsi:type="dcterms:W3CDTF">2021-10-11T15:36:05Z</dcterms:created>
  <dcterms:modified xsi:type="dcterms:W3CDTF">2021-10-11T15:36:05Z</dcterms:modified>
</cp:coreProperties>
</file>