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 erosion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gradual wearing down of rock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which wind has traveled to form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action of the sea where salt water dissolves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wave that removes material from the beach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forced into a rock, squashing the air. This blasts out and breaks off rock when wave retreats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Rock fragments are picked up and thrown at the cliff by the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wave that helps build up material on a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waves break up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Smaller rocks carried within the sea knocks against each other, breaking down further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from waves runs back down the beach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 erosion </dc:title>
  <dcterms:created xsi:type="dcterms:W3CDTF">2021-10-11T15:37:40Z</dcterms:created>
  <dcterms:modified xsi:type="dcterms:W3CDTF">2021-10-11T15:37:40Z</dcterms:modified>
</cp:coreProperties>
</file>