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Bank    </w:t>
      </w:r>
      <w:r>
        <w:t xml:space="preserve">   Bears    </w:t>
      </w:r>
      <w:r>
        <w:t xml:space="preserve">   Bed    </w:t>
      </w:r>
      <w:r>
        <w:t xml:space="preserve">   Boat    </w:t>
      </w:r>
      <w:r>
        <w:t xml:space="preserve">   Canal    </w:t>
      </w:r>
      <w:r>
        <w:t xml:space="preserve">   Crayfish    </w:t>
      </w:r>
      <w:r>
        <w:t xml:space="preserve">   Current    </w:t>
      </w:r>
      <w:r>
        <w:t xml:space="preserve">   Depth    </w:t>
      </w:r>
      <w:r>
        <w:t xml:space="preserve">   Downstream    </w:t>
      </w:r>
      <w:r>
        <w:t xml:space="preserve">   Erosion    </w:t>
      </w:r>
      <w:r>
        <w:t xml:space="preserve">   Fish    </w:t>
      </w:r>
      <w:r>
        <w:t xml:space="preserve">   Mississippi    </w:t>
      </w:r>
      <w:r>
        <w:t xml:space="preserve">   Mouth    </w:t>
      </w:r>
      <w:r>
        <w:t xml:space="preserve">   Nile    </w:t>
      </w:r>
      <w:r>
        <w:t xml:space="preserve">   Potamology    </w:t>
      </w:r>
      <w:r>
        <w:t xml:space="preserve">   Rapids    </w:t>
      </w:r>
      <w:r>
        <w:t xml:space="preserve">   Riparian Strip    </w:t>
      </w:r>
      <w:r>
        <w:t xml:space="preserve">   Rocks    </w:t>
      </w:r>
      <w:r>
        <w:t xml:space="preserve">   Sediment    </w:t>
      </w:r>
      <w:r>
        <w:t xml:space="preserve">   Upstream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</dc:title>
  <dcterms:created xsi:type="dcterms:W3CDTF">2021-10-11T15:36:54Z</dcterms:created>
  <dcterms:modified xsi:type="dcterms:W3CDTF">2021-10-11T15:36:54Z</dcterms:modified>
</cp:coreProperties>
</file>