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infiltration    </w:t>
      </w:r>
      <w:r>
        <w:t xml:space="preserve">   condensation    </w:t>
      </w:r>
      <w:r>
        <w:t xml:space="preserve">   precipitation    </w:t>
      </w:r>
      <w:r>
        <w:t xml:space="preserve">   evaporation    </w:t>
      </w:r>
      <w:r>
        <w:t xml:space="preserve">   bedload    </w:t>
      </w:r>
      <w:r>
        <w:t xml:space="preserve">   gradient    </w:t>
      </w:r>
      <w:r>
        <w:t xml:space="preserve">   velocity    </w:t>
      </w:r>
      <w:r>
        <w:t xml:space="preserve">   meander    </w:t>
      </w:r>
      <w:r>
        <w:t xml:space="preserve">   confluence    </w:t>
      </w:r>
      <w:r>
        <w:t xml:space="preserve">   tributary    </w:t>
      </w:r>
      <w:r>
        <w:t xml:space="preserve">   mouth    </w:t>
      </w:r>
      <w:r>
        <w:t xml:space="preserve">   source    </w:t>
      </w:r>
      <w:r>
        <w:t xml:space="preserve">   drainagebasin    </w:t>
      </w:r>
      <w:r>
        <w:t xml:space="preserve">   solution    </w:t>
      </w:r>
      <w:r>
        <w:t xml:space="preserve">   attrition    </w:t>
      </w:r>
      <w:r>
        <w:t xml:space="preserve">   abrasion    </w:t>
      </w:r>
      <w:r>
        <w:t xml:space="preserve">   hydraulicaction    </w:t>
      </w:r>
      <w:r>
        <w:t xml:space="preserve">   waterfall    </w:t>
      </w:r>
      <w:r>
        <w:t xml:space="preserve">   lowercourse    </w:t>
      </w:r>
      <w:r>
        <w:t xml:space="preserve">   middlecourse    </w:t>
      </w:r>
      <w:r>
        <w:t xml:space="preserve">   uppercourse    </w:t>
      </w:r>
      <w:r>
        <w:t xml:space="preserve">   weathering    </w:t>
      </w:r>
      <w:r>
        <w:t xml:space="preserve">   erosion    </w:t>
      </w:r>
      <w:r>
        <w:t xml:space="preserve">   discharge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key words</dc:title>
  <dcterms:created xsi:type="dcterms:W3CDTF">2021-10-11T15:36:59Z</dcterms:created>
  <dcterms:modified xsi:type="dcterms:W3CDTF">2021-10-11T15:36:59Z</dcterms:modified>
</cp:coreProperties>
</file>