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a river/ were the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 up of land mass at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 part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being worn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rubbing of fine particles against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forms when the waterfall retreats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any material deposited by a river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force of the water wears away the river bank from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were the water drops from in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flat land of the river valley close to the river banks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of the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river erodes the valley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river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flowing in a river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stream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wearing away of particles of rock as they bounce along the riverbed or knock against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 words</dc:title>
  <dcterms:created xsi:type="dcterms:W3CDTF">2021-10-11T15:37:06Z</dcterms:created>
  <dcterms:modified xsi:type="dcterms:W3CDTF">2021-10-11T15:37:06Z</dcterms:modified>
</cp:coreProperties>
</file>