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Pebbles bounce along the river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Stones knock into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rock is dissolved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of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bedload rolls along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Sediment is dropped when flow decreases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bedload hits the bed and banks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sediment held in the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wearing away of the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 transported is called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processes</dc:title>
  <dcterms:created xsi:type="dcterms:W3CDTF">2021-10-11T15:37:49Z</dcterms:created>
  <dcterms:modified xsi:type="dcterms:W3CDTF">2021-10-11T15:37:49Z</dcterms:modified>
</cp:coreProperties>
</file>