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Serpents    </w:t>
      </w:r>
      <w:r>
        <w:t xml:space="preserve">   Southside    </w:t>
      </w:r>
      <w:r>
        <w:t xml:space="preserve">   Riverdalehigh    </w:t>
      </w:r>
      <w:r>
        <w:t xml:space="preserve">   Maryandrews    </w:t>
      </w:r>
      <w:r>
        <w:t xml:space="preserve">   Nickstclair    </w:t>
      </w:r>
      <w:r>
        <w:t xml:space="preserve">   Thornhill    </w:t>
      </w:r>
      <w:r>
        <w:t xml:space="preserve">   Thislehouse    </w:t>
      </w:r>
      <w:r>
        <w:t xml:space="preserve">   Thefarm    </w:t>
      </w:r>
      <w:r>
        <w:t xml:space="preserve">   Gargoyleking    </w:t>
      </w:r>
      <w:r>
        <w:t xml:space="preserve">   Blackhood    </w:t>
      </w:r>
      <w:r>
        <w:t xml:space="preserve">   Candyman    </w:t>
      </w:r>
      <w:r>
        <w:t xml:space="preserve">   Sweetwater    </w:t>
      </w:r>
      <w:r>
        <w:t xml:space="preserve">   Josie    </w:t>
      </w:r>
      <w:r>
        <w:t xml:space="preserve">   Fpjones    </w:t>
      </w:r>
      <w:r>
        <w:t xml:space="preserve">   Alice    </w:t>
      </w:r>
      <w:r>
        <w:t xml:space="preserve">   Hiram    </w:t>
      </w:r>
      <w:r>
        <w:t xml:space="preserve">   Hermione    </w:t>
      </w:r>
      <w:r>
        <w:t xml:space="preserve">   Fred    </w:t>
      </w:r>
      <w:r>
        <w:t xml:space="preserve">   Archie    </w:t>
      </w:r>
      <w:r>
        <w:t xml:space="preserve">   Fangs    </w:t>
      </w:r>
      <w:r>
        <w:t xml:space="preserve">   Sweetpea    </w:t>
      </w:r>
      <w:r>
        <w:t xml:space="preserve">   Evelyn    </w:t>
      </w:r>
      <w:r>
        <w:t xml:space="preserve">   Toni    </w:t>
      </w:r>
      <w:r>
        <w:t xml:space="preserve">   Polly    </w:t>
      </w:r>
      <w:r>
        <w:t xml:space="preserve">   Cheryl    </w:t>
      </w:r>
      <w:r>
        <w:t xml:space="preserve">   Jughead    </w:t>
      </w:r>
      <w:r>
        <w:t xml:space="preserve">   Betty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2021-10-11T15:37:56Z</dcterms:created>
  <dcterms:modified xsi:type="dcterms:W3CDTF">2021-10-11T15:37:56Z</dcterms:modified>
</cp:coreProperties>
</file>