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 Bulldogs    </w:t>
      </w:r>
      <w:r>
        <w:t xml:space="preserve">   River vixens    </w:t>
      </w:r>
      <w:r>
        <w:t xml:space="preserve">   The coopers    </w:t>
      </w:r>
      <w:r>
        <w:t xml:space="preserve">   South side serpents    </w:t>
      </w:r>
      <w:r>
        <w:t xml:space="preserve">   Choni    </w:t>
      </w:r>
      <w:r>
        <w:t xml:space="preserve">   Toni    </w:t>
      </w:r>
      <w:r>
        <w:t xml:space="preserve">   Cheryl    </w:t>
      </w:r>
      <w:r>
        <w:t xml:space="preserve">   Veronica    </w:t>
      </w:r>
      <w:r>
        <w:t xml:space="preserve">   Archie comics    </w:t>
      </w:r>
      <w:r>
        <w:t xml:space="preserve">   Archie    </w:t>
      </w:r>
      <w:r>
        <w:t xml:space="preserve">   Jughead    </w:t>
      </w:r>
      <w:r>
        <w:t xml:space="preserve">   Betty    </w:t>
      </w:r>
      <w:r>
        <w:t xml:space="preserve">   Riverdale high    </w:t>
      </w:r>
      <w:r>
        <w:t xml:space="preserve">   Bughead    </w:t>
      </w:r>
      <w:r>
        <w:t xml:space="preserve">   Varchie    </w:t>
      </w:r>
      <w:r>
        <w:t xml:space="preserve">   Popschoclitshoppe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2021-10-11T15:38:01Z</dcterms:created>
  <dcterms:modified xsi:type="dcterms:W3CDTF">2021-10-11T15:38:01Z</dcterms:modified>
</cp:coreProperties>
</file>