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Break    </w:t>
      </w:r>
      <w:r>
        <w:t xml:space="preserve">   Sneak    </w:t>
      </w:r>
      <w:r>
        <w:t xml:space="preserve">   Weapon    </w:t>
      </w:r>
      <w:r>
        <w:t xml:space="preserve">   Hide    </w:t>
      </w:r>
      <w:r>
        <w:t xml:space="preserve">   Drowned    </w:t>
      </w:r>
      <w:r>
        <w:t xml:space="preserve">   Swim    </w:t>
      </w:r>
      <w:r>
        <w:t xml:space="preserve">   Water    </w:t>
      </w:r>
      <w:r>
        <w:t xml:space="preserve">   Blood    </w:t>
      </w:r>
      <w:r>
        <w:t xml:space="preserve">   Rain    </w:t>
      </w:r>
      <w:r>
        <w:t xml:space="preserve">   Fight    </w:t>
      </w:r>
      <w:r>
        <w:t xml:space="preserve">   Yell    </w:t>
      </w:r>
      <w:r>
        <w:t xml:space="preserve">   Drama    </w:t>
      </w:r>
      <w:r>
        <w:t xml:space="preserve">   People    </w:t>
      </w:r>
      <w:r>
        <w:t xml:space="preserve">   Jason    </w:t>
      </w:r>
      <w:r>
        <w:t xml:space="preserve">   Blossoms    </w:t>
      </w:r>
      <w:r>
        <w:t xml:space="preserve">   Babys    </w:t>
      </w:r>
      <w:r>
        <w:t xml:space="preserve">   Twins    </w:t>
      </w:r>
      <w:r>
        <w:t xml:space="preserve">   Polly    </w:t>
      </w:r>
      <w:r>
        <w:t xml:space="preserve">   Family    </w:t>
      </w:r>
      <w:r>
        <w:t xml:space="preserve">   Suprised    </w:t>
      </w:r>
      <w:r>
        <w:t xml:space="preserve">   Scare    </w:t>
      </w:r>
      <w:r>
        <w:t xml:space="preserve">   Hunt    </w:t>
      </w:r>
      <w:r>
        <w:t xml:space="preserve">   Kill    </w:t>
      </w:r>
      <w:r>
        <w:t xml:space="preserve">   Shoot    </w:t>
      </w:r>
      <w:r>
        <w:t xml:space="preserve">   Die    </w:t>
      </w:r>
      <w:r>
        <w:t xml:space="preserve">   Cut    </w:t>
      </w:r>
      <w:r>
        <w:t xml:space="preserve">   Scary    </w:t>
      </w:r>
      <w:r>
        <w:t xml:space="preserve">   Horr    </w:t>
      </w:r>
      <w:r>
        <w:t xml:space="preserve">   Death    </w:t>
      </w:r>
      <w:r>
        <w:t xml:space="preserve">   Nice    </w:t>
      </w:r>
      <w:r>
        <w:t xml:space="preserve">   Rude    </w:t>
      </w:r>
      <w:r>
        <w:t xml:space="preserve">   Brat    </w:t>
      </w:r>
      <w:r>
        <w:t xml:space="preserve">   Madilyn jones    </w:t>
      </w:r>
      <w:r>
        <w:t xml:space="preserve">   Manttle    </w:t>
      </w:r>
      <w:r>
        <w:t xml:space="preserve">   Reggie    </w:t>
      </w:r>
      <w:r>
        <w:t xml:space="preserve">   Jones    </w:t>
      </w:r>
      <w:r>
        <w:t xml:space="preserve">   Doiley    </w:t>
      </w:r>
      <w:r>
        <w:t xml:space="preserve">   Andrews    </w:t>
      </w:r>
      <w:r>
        <w:t xml:space="preserve">   Lodge    </w:t>
      </w:r>
      <w:r>
        <w:t xml:space="preserve">   Cooper    </w:t>
      </w:r>
      <w:r>
        <w:t xml:space="preserve">   Mccoy    </w:t>
      </w:r>
      <w:r>
        <w:t xml:space="preserve">   Shearle    </w:t>
      </w:r>
      <w:r>
        <w:t xml:space="preserve">   Dilton    </w:t>
      </w:r>
      <w:r>
        <w:t xml:space="preserve">   Hiram    </w:t>
      </w:r>
      <w:r>
        <w:t xml:space="preserve">   Herminie    </w:t>
      </w:r>
      <w:r>
        <w:t xml:space="preserve">   Fred    </w:t>
      </w:r>
      <w:r>
        <w:t xml:space="preserve">   Archie    </w:t>
      </w:r>
      <w:r>
        <w:t xml:space="preserve">   Howl    </w:t>
      </w:r>
      <w:r>
        <w:t xml:space="preserve">   Alice    </w:t>
      </w:r>
      <w:r>
        <w:t xml:space="preserve">   Fpjones    </w:t>
      </w:r>
      <w:r>
        <w:t xml:space="preserve">   Jughead    </w:t>
      </w:r>
      <w:r>
        <w:t xml:space="preserve">   Betty    </w:t>
      </w:r>
      <w:r>
        <w:t xml:space="preserve">   Riverdale    </w:t>
      </w:r>
      <w:r>
        <w:t xml:space="preserve">   Veronica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2021-10-11T15:38:03Z</dcterms:created>
  <dcterms:modified xsi:type="dcterms:W3CDTF">2021-10-11T15:38:03Z</dcterms:modified>
</cp:coreProperties>
</file>