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Riverdale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smithers    </w:t>
      </w:r>
      <w:r>
        <w:t xml:space="preserve">   pop tate    </w:t>
      </w:r>
      <w:r>
        <w:t xml:space="preserve">   murder    </w:t>
      </w:r>
      <w:r>
        <w:t xml:space="preserve">   gargoyle king    </w:t>
      </w:r>
      <w:r>
        <w:t xml:space="preserve">   black hood    </w:t>
      </w:r>
      <w:r>
        <w:t xml:space="preserve">   riverdale    </w:t>
      </w:r>
      <w:r>
        <w:t xml:space="preserve">   sierra    </w:t>
      </w:r>
      <w:r>
        <w:t xml:space="preserve">   clifford    </w:t>
      </w:r>
      <w:r>
        <w:t xml:space="preserve">   penelope    </w:t>
      </w:r>
      <w:r>
        <w:t xml:space="preserve">   sheriff keller    </w:t>
      </w:r>
      <w:r>
        <w:t xml:space="preserve">   gladyse    </w:t>
      </w:r>
      <w:r>
        <w:t xml:space="preserve">   forsight    </w:t>
      </w:r>
      <w:r>
        <w:t xml:space="preserve">   fred    </w:t>
      </w:r>
      <w:r>
        <w:t xml:space="preserve">   mary    </w:t>
      </w:r>
      <w:r>
        <w:t xml:space="preserve">   hermione    </w:t>
      </w:r>
      <w:r>
        <w:t xml:space="preserve">   hiram    </w:t>
      </w:r>
      <w:r>
        <w:t xml:space="preserve">   hal    </w:t>
      </w:r>
      <w:r>
        <w:t xml:space="preserve">   alice    </w:t>
      </w:r>
      <w:r>
        <w:t xml:space="preserve">   jason    </w:t>
      </w:r>
      <w:r>
        <w:t xml:space="preserve">   jellybean    </w:t>
      </w:r>
      <w:r>
        <w:t xml:space="preserve">   vegas    </w:t>
      </w:r>
      <w:r>
        <w:t xml:space="preserve">   polly    </w:t>
      </w:r>
      <w:r>
        <w:t xml:space="preserve">   fangs    </w:t>
      </w:r>
      <w:r>
        <w:t xml:space="preserve">   sweat pea    </w:t>
      </w:r>
      <w:r>
        <w:t xml:space="preserve">   josie    </w:t>
      </w:r>
      <w:r>
        <w:t xml:space="preserve">   reggie    </w:t>
      </w:r>
      <w:r>
        <w:t xml:space="preserve">   moose    </w:t>
      </w:r>
      <w:r>
        <w:t xml:space="preserve">   kevin    </w:t>
      </w:r>
      <w:r>
        <w:t xml:space="preserve">   toni    </w:t>
      </w:r>
      <w:r>
        <w:t xml:space="preserve">   cheryl    </w:t>
      </w:r>
      <w:r>
        <w:t xml:space="preserve">   jughead    </w:t>
      </w:r>
      <w:r>
        <w:t xml:space="preserve">   archie    </w:t>
      </w:r>
      <w:r>
        <w:t xml:space="preserve">   veronica    </w:t>
      </w:r>
      <w:r>
        <w:t xml:space="preserve">   betty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 :)</dc:title>
  <dcterms:created xsi:type="dcterms:W3CDTF">2021-10-11T15:37:26Z</dcterms:created>
  <dcterms:modified xsi:type="dcterms:W3CDTF">2021-10-11T15:37:26Z</dcterms:modified>
</cp:coreProperties>
</file>