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Toni    </w:t>
      </w:r>
      <w:r>
        <w:t xml:space="preserve">   Polly    </w:t>
      </w:r>
      <w:r>
        <w:t xml:space="preserve">   Kevin    </w:t>
      </w:r>
      <w:r>
        <w:t xml:space="preserve">   Valery    </w:t>
      </w:r>
      <w:r>
        <w:t xml:space="preserve">   HiramJosie    </w:t>
      </w:r>
      <w:r>
        <w:t xml:space="preserve">   Cheryl    </w:t>
      </w:r>
      <w:r>
        <w:t xml:space="preserve">   Betty    </w:t>
      </w:r>
      <w:r>
        <w:t xml:space="preserve">   Reggie    </w:t>
      </w:r>
      <w:r>
        <w:t xml:space="preserve">   Fred    </w:t>
      </w:r>
      <w:r>
        <w:t xml:space="preserve">   Jughead    </w:t>
      </w:r>
      <w:r>
        <w:t xml:space="preserve">   Veronica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2021-10-11T15:38:06Z</dcterms:created>
  <dcterms:modified xsi:type="dcterms:W3CDTF">2021-10-11T15:38:06Z</dcterms:modified>
</cp:coreProperties>
</file>