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clifford    </w:t>
      </w:r>
      <w:r>
        <w:t xml:space="preserve">   Penelope    </w:t>
      </w:r>
      <w:r>
        <w:t xml:space="preserve">   jason    </w:t>
      </w:r>
      <w:r>
        <w:t xml:space="preserve">   jones    </w:t>
      </w:r>
      <w:r>
        <w:t xml:space="preserve">   lodge    </w:t>
      </w:r>
      <w:r>
        <w:t xml:space="preserve">   andrwes    </w:t>
      </w:r>
      <w:r>
        <w:t xml:space="preserve">   cooper    </w:t>
      </w:r>
      <w:r>
        <w:t xml:space="preserve">   hal    </w:t>
      </w:r>
      <w:r>
        <w:t xml:space="preserve">   alice    </w:t>
      </w:r>
      <w:r>
        <w:t xml:space="preserve">   riverdale    </w:t>
      </w:r>
      <w:r>
        <w:t xml:space="preserve">   serpents    </w:t>
      </w:r>
      <w:r>
        <w:t xml:space="preserve">   jellybean    </w:t>
      </w:r>
      <w:r>
        <w:t xml:space="preserve">   betty    </w:t>
      </w:r>
      <w:r>
        <w:t xml:space="preserve">   veronica    </w:t>
      </w:r>
      <w:r>
        <w:t xml:space="preserve">   hiram    </w:t>
      </w:r>
      <w:r>
        <w:t xml:space="preserve">   fred    </w:t>
      </w:r>
      <w:r>
        <w:t xml:space="preserve">   jughead    </w:t>
      </w:r>
      <w:r>
        <w:t xml:space="preserve">   cheryl    </w:t>
      </w:r>
      <w:r>
        <w:t xml:space="preserve">   Archie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2021-10-11T15:38:16Z</dcterms:created>
  <dcterms:modified xsi:type="dcterms:W3CDTF">2021-10-11T15:38:16Z</dcterms:modified>
</cp:coreProperties>
</file>