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south side serpents    </w:t>
      </w:r>
      <w:r>
        <w:t xml:space="preserve">   lodge    </w:t>
      </w:r>
      <w:r>
        <w:t xml:space="preserve">   coopers    </w:t>
      </w:r>
      <w:r>
        <w:t xml:space="preserve">   sisters of quiet mercy    </w:t>
      </w:r>
      <w:r>
        <w:t xml:space="preserve">   blossoms    </w:t>
      </w:r>
      <w:r>
        <w:t xml:space="preserve">   jason    </w:t>
      </w:r>
      <w:r>
        <w:t xml:space="preserve">   blackhood    </w:t>
      </w:r>
      <w:r>
        <w:t xml:space="preserve">   cheryl    </w:t>
      </w:r>
      <w:r>
        <w:t xml:space="preserve">   jug    </w:t>
      </w:r>
      <w:r>
        <w:t xml:space="preserve">   betty    </w:t>
      </w:r>
      <w:r>
        <w:t xml:space="preserve">   veronica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2021-10-11T15:38:24Z</dcterms:created>
  <dcterms:modified xsi:type="dcterms:W3CDTF">2021-10-11T15:38:24Z</dcterms:modified>
</cp:coreProperties>
</file>