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Hermione    </w:t>
      </w:r>
      <w:r>
        <w:t xml:space="preserve">   Ethel    </w:t>
      </w:r>
      <w:r>
        <w:t xml:space="preserve">   Toni    </w:t>
      </w:r>
      <w:r>
        <w:t xml:space="preserve">   Reggie    </w:t>
      </w:r>
      <w:r>
        <w:t xml:space="preserve">   Cheryl    </w:t>
      </w:r>
      <w:r>
        <w:t xml:space="preserve">   Pop    </w:t>
      </w:r>
      <w:r>
        <w:t xml:space="preserve">   Archie    </w:t>
      </w:r>
      <w:r>
        <w:t xml:space="preserve">   Betty    </w:t>
      </w:r>
      <w:r>
        <w:t xml:space="preserve">   Chic    </w:t>
      </w:r>
      <w:r>
        <w:t xml:space="preserve">   Hal    </w:t>
      </w:r>
      <w:r>
        <w:t xml:space="preserve">   Jellybean    </w:t>
      </w:r>
      <w:r>
        <w:t xml:space="preserve">   Josie    </w:t>
      </w:r>
      <w:r>
        <w:t xml:space="preserve">   Jughead    </w:t>
      </w:r>
      <w:r>
        <w:t xml:space="preserve">   Kevin    </w:t>
      </w:r>
      <w:r>
        <w:t xml:space="preserve">   Penelope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2021-10-11T15:38:27Z</dcterms:created>
  <dcterms:modified xsi:type="dcterms:W3CDTF">2021-10-11T15:38:27Z</dcterms:modified>
</cp:coreProperties>
</file>