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Riverdale 1</w:t>
      </w:r>
    </w:p>
    <w:p>
      <w:pPr>
        <w:pStyle w:val="Questions"/>
      </w:pPr>
      <w:r>
        <w:t xml:space="preserve">1. INOT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YHCELR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BETYT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EIVNK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CHAERI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CRIVNAOE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JHGDUEA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EJSIO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GIGEER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AETEEPSW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GFSNA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LLPOY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JNOAS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EOMOS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IDEGM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ALEIC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HLA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EFRD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RMAY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FPONJES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RHIMA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IOEHEMNR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NPEELOEP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 1</dc:title>
  <dcterms:created xsi:type="dcterms:W3CDTF">2021-10-11T15:37:08Z</dcterms:created>
  <dcterms:modified xsi:type="dcterms:W3CDTF">2021-10-11T15:37:08Z</dcterms:modified>
</cp:coreProperties>
</file>