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Kevin    </w:t>
      </w:r>
      <w:r>
        <w:t xml:space="preserve">   Chic    </w:t>
      </w:r>
      <w:r>
        <w:t xml:space="preserve">   Jason    </w:t>
      </w:r>
      <w:r>
        <w:t xml:space="preserve">   Blackhood    </w:t>
      </w:r>
      <w:r>
        <w:t xml:space="preserve">   Bughead    </w:t>
      </w:r>
      <w:r>
        <w:t xml:space="preserve">   Pops    </w:t>
      </w:r>
      <w:r>
        <w:t xml:space="preserve">   Endgame    </w:t>
      </w:r>
      <w:r>
        <w:t xml:space="preserve">   Gargoyles    </w:t>
      </w:r>
      <w:r>
        <w:t xml:space="preserve">   Sweetwater    </w:t>
      </w:r>
      <w:r>
        <w:t xml:space="preserve">   Sweetpea    </w:t>
      </w:r>
      <w:r>
        <w:t xml:space="preserve">   Riverdale    </w:t>
      </w:r>
      <w:r>
        <w:t xml:space="preserve">   Serpents    </w:t>
      </w:r>
      <w:r>
        <w:t xml:space="preserve">   Southside    </w:t>
      </w:r>
      <w:r>
        <w:t xml:space="preserve">   Cheryl    </w:t>
      </w:r>
      <w:r>
        <w:t xml:space="preserve">   Veronica    </w:t>
      </w:r>
      <w:r>
        <w:t xml:space="preserve">   Betty    </w:t>
      </w:r>
      <w:r>
        <w:t xml:space="preserve">   Archie    </w:t>
      </w:r>
      <w:r>
        <w:t xml:space="preserve">   Hiram    </w:t>
      </w:r>
      <w:r>
        <w:t xml:space="preserve">   Lodge    </w:t>
      </w:r>
      <w:r>
        <w:t xml:space="preserve">   Jughead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2021-10-11T15:38:29Z</dcterms:created>
  <dcterms:modified xsi:type="dcterms:W3CDTF">2021-10-11T15:38:29Z</dcterms:modified>
</cp:coreProperties>
</file>