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Riverdale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Bulldogs    </w:t>
      </w:r>
      <w:r>
        <w:t xml:space="preserve">   Vixens    </w:t>
      </w:r>
      <w:r>
        <w:t xml:space="preserve">   Milkshake    </w:t>
      </w:r>
      <w:r>
        <w:t xml:space="preserve">   Serpents    </w:t>
      </w:r>
      <w:r>
        <w:t xml:space="preserve">   Kevin    </w:t>
      </w:r>
      <w:r>
        <w:t xml:space="preserve">   Fangs    </w:t>
      </w:r>
      <w:r>
        <w:t xml:space="preserve">   Sweet Pea    </w:t>
      </w:r>
      <w:r>
        <w:t xml:space="preserve">   Fp    </w:t>
      </w:r>
      <w:r>
        <w:t xml:space="preserve">   Jellybean    </w:t>
      </w:r>
      <w:r>
        <w:t xml:space="preserve">   Bughead    </w:t>
      </w:r>
      <w:r>
        <w:t xml:space="preserve">   Veronica    </w:t>
      </w:r>
      <w:r>
        <w:t xml:space="preserve">   Betty    </w:t>
      </w:r>
      <w:r>
        <w:t xml:space="preserve">   Jughead    </w:t>
      </w:r>
      <w:r>
        <w:t xml:space="preserve">   Archie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Riverdale </dc:title>
  <dcterms:created xsi:type="dcterms:W3CDTF">2021-10-11T15:38:31Z</dcterms:created>
  <dcterms:modified xsi:type="dcterms:W3CDTF">2021-10-11T15:38:31Z</dcterms:modified>
</cp:coreProperties>
</file>