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Betty    </w:t>
      </w:r>
      <w:r>
        <w:t xml:space="preserve">   Alice Cooper    </w:t>
      </w:r>
      <w:r>
        <w:t xml:space="preserve">   Black Hood    </w:t>
      </w:r>
      <w:r>
        <w:t xml:space="preserve">   Jughead    </w:t>
      </w:r>
      <w:r>
        <w:t xml:space="preserve">   Bulldogs    </w:t>
      </w:r>
      <w:r>
        <w:t xml:space="preserve">   Dilton Doiley    </w:t>
      </w:r>
      <w:r>
        <w:t xml:space="preserve">   Archie    </w:t>
      </w:r>
      <w:r>
        <w:t xml:space="preserve">   Chic    </w:t>
      </w:r>
      <w:r>
        <w:t xml:space="preserve">   Cheryl    </w:t>
      </w:r>
      <w:r>
        <w:t xml:space="preserve">   Veronica    </w:t>
      </w:r>
      <w:r>
        <w:t xml:space="preserve">   FP    </w:t>
      </w:r>
      <w:r>
        <w:t xml:space="preserve">   Fred Andrews    </w:t>
      </w:r>
      <w:r>
        <w:t xml:space="preserve">   Hermione Lodge    </w:t>
      </w:r>
      <w:r>
        <w:t xml:space="preserve">   Jason    </w:t>
      </w:r>
      <w:r>
        <w:t xml:space="preserve">   Jellybean    </w:t>
      </w:r>
      <w:r>
        <w:t xml:space="preserve">   Kevin Keller    </w:t>
      </w:r>
      <w:r>
        <w:t xml:space="preserve">   Mayor McCoy    </w:t>
      </w:r>
      <w:r>
        <w:t xml:space="preserve">   Miss Grunde    </w:t>
      </w:r>
      <w:r>
        <w:t xml:space="preserve">   Penelope Blossom    </w:t>
      </w:r>
      <w:r>
        <w:t xml:space="preserve">   Polly    </w:t>
      </w:r>
      <w:r>
        <w:t xml:space="preserve">   Pops    </w:t>
      </w:r>
      <w:r>
        <w:t xml:space="preserve">   Pretty poisons    </w:t>
      </w:r>
      <w:r>
        <w:t xml:space="preserve">   Reggie    </w:t>
      </w:r>
      <w:r>
        <w:t xml:space="preserve">   River vixens    </w:t>
      </w:r>
      <w:r>
        <w:t xml:space="preserve">   Riverdale    </w:t>
      </w:r>
      <w:r>
        <w:t xml:space="preserve">   Southside serpents    </w:t>
      </w:r>
      <w:r>
        <w:t xml:space="preserve">   Sweetpea    </w:t>
      </w:r>
      <w:r>
        <w:t xml:space="preserve">   Thistle house    </w:t>
      </w:r>
      <w:r>
        <w:t xml:space="preserve">   Toni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2021-10-11T15:38:34Z</dcterms:created>
  <dcterms:modified xsi:type="dcterms:W3CDTF">2021-10-11T15:38:34Z</dcterms:modified>
</cp:coreProperties>
</file>