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Archie    </w:t>
      </w:r>
      <w:r>
        <w:t xml:space="preserve">   Betty    </w:t>
      </w:r>
      <w:r>
        <w:t xml:space="preserve">   Fizzle rocks    </w:t>
      </w:r>
      <w:r>
        <w:t xml:space="preserve">   Hiram    </w:t>
      </w:r>
      <w:r>
        <w:t xml:space="preserve">   Jp jones    </w:t>
      </w:r>
      <w:r>
        <w:t xml:space="preserve">   Jughead    </w:t>
      </w:r>
      <w:r>
        <w:t xml:space="preserve">   Kevin    </w:t>
      </w:r>
      <w:r>
        <w:t xml:space="preserve">   Lodge    </w:t>
      </w:r>
      <w:r>
        <w:t xml:space="preserve">   Milkshake    </w:t>
      </w:r>
      <w:r>
        <w:t xml:space="preserve">   Pops    </w:t>
      </w:r>
      <w:r>
        <w:t xml:space="preserve">   RIVERDALE    </w:t>
      </w:r>
      <w:r>
        <w:t xml:space="preserve">   Riverdale high    </w:t>
      </w:r>
      <w:r>
        <w:t xml:space="preserve">   Serpants    </w:t>
      </w:r>
      <w:r>
        <w:t xml:space="preserve">   Southside    </w:t>
      </w:r>
      <w:r>
        <w:t xml:space="preserve">   Stonewall prep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2021-10-11T15:38:06Z</dcterms:created>
  <dcterms:modified xsi:type="dcterms:W3CDTF">2021-10-11T15:38:06Z</dcterms:modified>
</cp:coreProperties>
</file>