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cheryl blossom's username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archies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riverdale high school 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veronica move to riverdale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trailer park where jughead and FP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jason blossom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town is on the opposite of sweetwater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the diner archie and the gang hang out frequently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betty's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does Polly name her twins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fred's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movie was playing at the twilight drive in on closing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song play while archie and betty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son of the football coach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riverdale high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toni's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archie's mom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popular drug in town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 betty and jughead have their first kiss</w:t>
            </w:r>
          </w:p>
        </w:tc>
      </w:tr>
    </w:tbl>
    <w:p>
      <w:pPr>
        <w:pStyle w:val="WordBankLarge"/>
      </w:pPr>
      <w:r>
        <w:t xml:space="preserve">   Juniper and Dagwood    </w:t>
      </w:r>
      <w:r>
        <w:t xml:space="preserve">   @cherylbomshell    </w:t>
      </w:r>
      <w:r>
        <w:t xml:space="preserve">   new york    </w:t>
      </w:r>
      <w:r>
        <w:t xml:space="preserve">   july 11    </w:t>
      </w:r>
      <w:r>
        <w:t xml:space="preserve">   jingle jangle    </w:t>
      </w:r>
      <w:r>
        <w:t xml:space="preserve">   chicago    </w:t>
      </w:r>
      <w:r>
        <w:t xml:space="preserve">   elizabeth    </w:t>
      </w:r>
      <w:r>
        <w:t xml:space="preserve">   the blue and gold    </w:t>
      </w:r>
      <w:r>
        <w:t xml:space="preserve">   pops chock'lit shoppe    </w:t>
      </w:r>
      <w:r>
        <w:t xml:space="preserve">   chuck    </w:t>
      </w:r>
      <w:r>
        <w:t xml:space="preserve">   all through the night    </w:t>
      </w:r>
      <w:r>
        <w:t xml:space="preserve">   bulldog    </w:t>
      </w:r>
      <w:r>
        <w:t xml:space="preserve">   vegas    </w:t>
      </w:r>
      <w:r>
        <w:t xml:space="preserve">   andrews construction    </w:t>
      </w:r>
      <w:r>
        <w:t xml:space="preserve">   antoinette    </w:t>
      </w:r>
      <w:r>
        <w:t xml:space="preserve">   bettys room    </w:t>
      </w:r>
      <w:r>
        <w:t xml:space="preserve">   rebel without a cause    </w:t>
      </w:r>
      <w:r>
        <w:t xml:space="preserve">   sunnyside trailer park    </w:t>
      </w:r>
      <w:r>
        <w:t xml:space="preserve">   greendale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2021-10-11T15:38:04Z</dcterms:created>
  <dcterms:modified xsi:type="dcterms:W3CDTF">2021-10-11T15:38:04Z</dcterms:modified>
</cp:coreProperties>
</file>