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Riverdale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has his own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FBI?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is the girl who live next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is a business 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died at the very first episode?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wear the gargoyle 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is a part of the serpent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hiram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she a good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the mayor?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played football for his high school team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his gay bestfriend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like cherry cola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plays football (coach son)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is a serpent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is the serpent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start the pussycat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love his burger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Riverdale</dc:title>
  <dcterms:created xsi:type="dcterms:W3CDTF">2021-10-11T15:38:07Z</dcterms:created>
  <dcterms:modified xsi:type="dcterms:W3CDTF">2021-10-11T15:38:07Z</dcterms:modified>
</cp:coreProperties>
</file>