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riverdale    </w:t>
      </w:r>
      <w:r>
        <w:t xml:space="preserve">   kj    </w:t>
      </w:r>
      <w:r>
        <w:t xml:space="preserve">   archie    </w:t>
      </w:r>
      <w:r>
        <w:t xml:space="preserve">   vanessa    </w:t>
      </w:r>
      <w:r>
        <w:t xml:space="preserve">   toni    </w:t>
      </w:r>
      <w:r>
        <w:t xml:space="preserve">   camila    </w:t>
      </w:r>
      <w:r>
        <w:t xml:space="preserve">   veronica    </w:t>
      </w:r>
      <w:r>
        <w:t xml:space="preserve">   lily    </w:t>
      </w:r>
      <w:r>
        <w:t xml:space="preserve">   Betty    </w:t>
      </w:r>
      <w:r>
        <w:t xml:space="preserve">   cole    </w:t>
      </w:r>
      <w:r>
        <w:t xml:space="preserve">   Jughead    </w:t>
      </w:r>
      <w:r>
        <w:t xml:space="preserve">   cheryl    </w:t>
      </w:r>
      <w:r>
        <w:t xml:space="preserve">   madelaine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2021-10-11T15:38:23Z</dcterms:created>
  <dcterms:modified xsi:type="dcterms:W3CDTF">2021-10-11T15:38:23Z</dcterms:modified>
</cp:coreProperties>
</file>