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Quante stagioni di Riverdale ci sono fino ad adesso?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è la sorella di Jason Blossom?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Josie e le pussicats son un gruppo musicale in cui uno dei protagonisti canta, chi è?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Archie abita vicino a chi?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Hiram Lodge è un buono o un cattivo?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 è il solito bar in cui vanno i protagonisti?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 parente di Cheril ha ucciso Jason?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 è che è un bravo scrittore dei protagonisti?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Qual è la stagione in cui si diplomano?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prof.ssa con cui usciva Archie che materia insegnava?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Hiram di chi è padre?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 strumento suona Archie?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Nella seconda stagione come si chiama l'assassino?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 è il ragazzo di Veronica Lodge?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 giorno è quando Cheril e Jason vanno al lago?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Dei protagonisti chi porta sempre il berretto?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Nella quarta stagione Jaghead muore, è la verità VERO o FALSO?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 è la sorella di Betty?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 è che non si diploma dei quattro protagonisti?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2021-10-11T15:38:15Z</dcterms:created>
  <dcterms:modified xsi:type="dcterms:W3CDTF">2021-10-11T15:38:15Z</dcterms:modified>
</cp:coreProperties>
</file>