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blue and gold    </w:t>
      </w:r>
      <w:r>
        <w:t xml:space="preserve">   journalism    </w:t>
      </w:r>
      <w:r>
        <w:t xml:space="preserve">   pregnant    </w:t>
      </w:r>
      <w:r>
        <w:t xml:space="preserve">   football    </w:t>
      </w:r>
      <w:r>
        <w:t xml:space="preserve">   music    </w:t>
      </w:r>
      <w:r>
        <w:t xml:space="preserve">   investigation    </w:t>
      </w:r>
      <w:r>
        <w:t xml:space="preserve">   Sheriff    </w:t>
      </w:r>
      <w:r>
        <w:t xml:space="preserve">   suspect    </w:t>
      </w:r>
      <w:r>
        <w:t xml:space="preserve">   evidence    </w:t>
      </w:r>
      <w:r>
        <w:t xml:space="preserve">   milkshake    </w:t>
      </w:r>
      <w:r>
        <w:t xml:space="preserve">   Fred    </w:t>
      </w:r>
      <w:r>
        <w:t xml:space="preserve">   pops    </w:t>
      </w:r>
      <w:r>
        <w:t xml:space="preserve">   body    </w:t>
      </w:r>
      <w:r>
        <w:t xml:space="preserve">   highschool    </w:t>
      </w:r>
      <w:r>
        <w:t xml:space="preserve">   Cheryl    </w:t>
      </w:r>
      <w:r>
        <w:t xml:space="preserve">   Blossom    </w:t>
      </w:r>
      <w:r>
        <w:t xml:space="preserve">   Polly    </w:t>
      </w:r>
      <w:r>
        <w:t xml:space="preserve">   murder    </w:t>
      </w:r>
      <w:r>
        <w:t xml:space="preserve">   Jughead    </w:t>
      </w:r>
      <w:r>
        <w:t xml:space="preserve">   Alice Cooper    </w:t>
      </w:r>
      <w:r>
        <w:t xml:space="preserve">   Veronica    </w:t>
      </w:r>
      <w:r>
        <w:t xml:space="preserve">   Betty    </w:t>
      </w:r>
      <w:r>
        <w:t xml:space="preserve">   Archie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2021-10-11T15:36:42Z</dcterms:created>
  <dcterms:modified xsi:type="dcterms:W3CDTF">2021-10-11T15:36:42Z</dcterms:modified>
</cp:coreProperties>
</file>