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Blackhood    </w:t>
      </w:r>
      <w:r>
        <w:t xml:space="preserve">   Polly    </w:t>
      </w:r>
      <w:r>
        <w:t xml:space="preserve">   Coopers    </w:t>
      </w:r>
      <w:r>
        <w:t xml:space="preserve">   Blossoms    </w:t>
      </w:r>
      <w:r>
        <w:t xml:space="preserve">   Jason    </w:t>
      </w:r>
      <w:r>
        <w:t xml:space="preserve">   Ms Grundy    </w:t>
      </w:r>
      <w:r>
        <w:t xml:space="preserve">   Pops    </w:t>
      </w:r>
      <w:r>
        <w:t xml:space="preserve">   Netflix Original    </w:t>
      </w:r>
      <w:r>
        <w:t xml:space="preserve">   pussycats    </w:t>
      </w:r>
      <w:r>
        <w:t xml:space="preserve">   riverdale    </w:t>
      </w:r>
      <w:r>
        <w:t xml:space="preserve">   cheryl    </w:t>
      </w:r>
      <w:r>
        <w:t xml:space="preserve">   archie    </w:t>
      </w:r>
      <w:r>
        <w:t xml:space="preserve">   veronica    </w:t>
      </w:r>
      <w:r>
        <w:t xml:space="preserve">   betty    </w:t>
      </w:r>
      <w:r>
        <w:t xml:space="preserve">   Bughead    </w:t>
      </w:r>
      <w:r>
        <w:t xml:space="preserve">   Jughead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2021-10-11T15:36:47Z</dcterms:created>
  <dcterms:modified xsi:type="dcterms:W3CDTF">2021-10-11T15:36:47Z</dcterms:modified>
</cp:coreProperties>
</file>