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melody    </w:t>
      </w:r>
      <w:r>
        <w:t xml:space="preserve">   toni    </w:t>
      </w:r>
      <w:r>
        <w:t xml:space="preserve">   fangs    </w:t>
      </w:r>
      <w:r>
        <w:t xml:space="preserve">   riverdale    </w:t>
      </w:r>
      <w:r>
        <w:t xml:space="preserve">   blackhood    </w:t>
      </w:r>
      <w:r>
        <w:t xml:space="preserve">   mustang    </w:t>
      </w:r>
      <w:r>
        <w:t xml:space="preserve">   phillips    </w:t>
      </w:r>
      <w:r>
        <w:t xml:space="preserve">   chuck    </w:t>
      </w:r>
      <w:r>
        <w:t xml:space="preserve">   clayton    </w:t>
      </w:r>
      <w:r>
        <w:t xml:space="preserve">   doiley    </w:t>
      </w:r>
      <w:r>
        <w:t xml:space="preserve">   smithers    </w:t>
      </w:r>
      <w:r>
        <w:t xml:space="preserve">   grundy    </w:t>
      </w:r>
      <w:r>
        <w:t xml:space="preserve">   polly    </w:t>
      </w:r>
      <w:r>
        <w:t xml:space="preserve">   jason    </w:t>
      </w:r>
      <w:r>
        <w:t xml:space="preserve">   moose    </w:t>
      </w:r>
      <w:r>
        <w:t xml:space="preserve">   reggie    </w:t>
      </w:r>
      <w:r>
        <w:t xml:space="preserve">   cliff    </w:t>
      </w:r>
      <w:r>
        <w:t xml:space="preserve">   valerie    </w:t>
      </w:r>
      <w:r>
        <w:t xml:space="preserve">   hal    </w:t>
      </w:r>
      <w:r>
        <w:t xml:space="preserve">   fp    </w:t>
      </w:r>
      <w:r>
        <w:t xml:space="preserve">   mccoy    </w:t>
      </w:r>
      <w:r>
        <w:t xml:space="preserve">   josie    </w:t>
      </w:r>
      <w:r>
        <w:t xml:space="preserve">   alice    </w:t>
      </w:r>
      <w:r>
        <w:t xml:space="preserve">   blossom    </w:t>
      </w:r>
      <w:r>
        <w:t xml:space="preserve">   cheryl    </w:t>
      </w:r>
      <w:r>
        <w:t xml:space="preserve">   keller    </w:t>
      </w:r>
      <w:r>
        <w:t xml:space="preserve">   kevin    </w:t>
      </w:r>
      <w:r>
        <w:t xml:space="preserve">   fred    </w:t>
      </w:r>
      <w:r>
        <w:t xml:space="preserve">   jones    </w:t>
      </w:r>
      <w:r>
        <w:t xml:space="preserve">   jughead    </w:t>
      </w:r>
      <w:r>
        <w:t xml:space="preserve">   veronica    </w:t>
      </w:r>
      <w:r>
        <w:t xml:space="preserve">   lodge    </w:t>
      </w:r>
      <w:r>
        <w:t xml:space="preserve">   cooper    </w:t>
      </w:r>
      <w:r>
        <w:t xml:space="preserve">   andrew    </w:t>
      </w:r>
      <w:r>
        <w:t xml:space="preserve">   archie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2021-10-11T15:36:55Z</dcterms:created>
  <dcterms:modified xsi:type="dcterms:W3CDTF">2021-10-11T15:36:55Z</dcterms:modified>
</cp:coreProperties>
</file>