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Sheriff Keller    </w:t>
      </w:r>
      <w:r>
        <w:t xml:space="preserve">   Black hood    </w:t>
      </w:r>
      <w:r>
        <w:t xml:space="preserve">   Jason    </w:t>
      </w:r>
      <w:r>
        <w:t xml:space="preserve">   Cheryl    </w:t>
      </w:r>
      <w:r>
        <w:t xml:space="preserve">   Riverdale    </w:t>
      </w:r>
      <w:r>
        <w:t xml:space="preserve">   Southside serpents    </w:t>
      </w:r>
      <w:r>
        <w:t xml:space="preserve">   Kevin    </w:t>
      </w:r>
      <w:r>
        <w:t xml:space="preserve">   Veronica    </w:t>
      </w:r>
      <w:r>
        <w:t xml:space="preserve">   Blossom    </w:t>
      </w:r>
      <w:r>
        <w:t xml:space="preserve">   Archie    </w:t>
      </w:r>
      <w:r>
        <w:t xml:space="preserve">   Polly    </w:t>
      </w:r>
      <w:r>
        <w:t xml:space="preserve">   Jughead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2021-10-11T15:36:57Z</dcterms:created>
  <dcterms:modified xsi:type="dcterms:W3CDTF">2021-10-11T15:36:57Z</dcterms:modified>
</cp:coreProperties>
</file>