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Kevin    </w:t>
      </w:r>
      <w:r>
        <w:t xml:space="preserve">   burger    </w:t>
      </w:r>
      <w:r>
        <w:t xml:space="preserve">   pops    </w:t>
      </w:r>
      <w:r>
        <w:t xml:space="preserve">   milkshake    </w:t>
      </w:r>
      <w:r>
        <w:t xml:space="preserve">   sweetwater river    </w:t>
      </w:r>
      <w:r>
        <w:t xml:space="preserve">   riverdale    </w:t>
      </w:r>
      <w:r>
        <w:t xml:space="preserve">   archie    </w:t>
      </w:r>
      <w:r>
        <w:t xml:space="preserve">   black hood    </w:t>
      </w:r>
      <w:r>
        <w:t xml:space="preserve">   cheryl    </w:t>
      </w:r>
      <w:r>
        <w:t xml:space="preserve">   jason blossom    </w:t>
      </w:r>
      <w:r>
        <w:t xml:space="preserve">   jughead    </w:t>
      </w:r>
      <w:r>
        <w:t xml:space="preserve">   betty    </w:t>
      </w:r>
      <w:r>
        <w:t xml:space="preserve">   veronica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2021-10-11T15:37:00Z</dcterms:created>
  <dcterms:modified xsi:type="dcterms:W3CDTF">2021-10-11T15:37:00Z</dcterms:modified>
</cp:coreProperties>
</file>