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archie    </w:t>
      </w:r>
      <w:r>
        <w:t xml:space="preserve">   barchie    </w:t>
      </w:r>
      <w:r>
        <w:t xml:space="preserve">   betty    </w:t>
      </w:r>
      <w:r>
        <w:t xml:space="preserve">   black hood    </w:t>
      </w:r>
      <w:r>
        <w:t xml:space="preserve">   bughead    </w:t>
      </w:r>
      <w:r>
        <w:t xml:space="preserve">   cheryl blossom    </w:t>
      </w:r>
      <w:r>
        <w:t xml:space="preserve">   greendale    </w:t>
      </w:r>
      <w:r>
        <w:t xml:space="preserve">   jason blossom    </w:t>
      </w:r>
      <w:r>
        <w:t xml:space="preserve">   jingle jangle    </w:t>
      </w:r>
      <w:r>
        <w:t xml:space="preserve">   jughead    </w:t>
      </w:r>
      <w:r>
        <w:t xml:space="preserve">   kevin    </w:t>
      </w:r>
      <w:r>
        <w:t xml:space="preserve">   nana rose    </w:t>
      </w:r>
      <w:r>
        <w:t xml:space="preserve">   serpents    </w:t>
      </w:r>
      <w:r>
        <w:t xml:space="preserve">   sheriff keller    </w:t>
      </w:r>
      <w:r>
        <w:t xml:space="preserve">   southside    </w:t>
      </w:r>
      <w:r>
        <w:t xml:space="preserve">   sugarman    </w:t>
      </w:r>
      <w:r>
        <w:t xml:space="preserve">   varchie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2021-10-11T15:37:02Z</dcterms:created>
  <dcterms:modified xsi:type="dcterms:W3CDTF">2021-10-11T15:37:02Z</dcterms:modified>
</cp:coreProperties>
</file>