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chapter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Luke Perry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Camila Mendes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Cole Sprouse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bettys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KJ 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Casey 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Lili Reinhart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gang in riverdale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chapter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Ross 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jason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chapter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Madealine Petsch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they all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killer obsessed with betty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2021-10-11T15:37:06Z</dcterms:created>
  <dcterms:modified xsi:type="dcterms:W3CDTF">2021-10-11T15:37:06Z</dcterms:modified>
</cp:coreProperties>
</file>