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Joaquin    </w:t>
      </w:r>
      <w:r>
        <w:t xml:space="preserve">   Sweet Pea    </w:t>
      </w:r>
      <w:r>
        <w:t xml:space="preserve">   Jughead    </w:t>
      </w:r>
      <w:r>
        <w:t xml:space="preserve">   fp jones    </w:t>
      </w:r>
      <w:r>
        <w:t xml:space="preserve">   Cheryl    </w:t>
      </w:r>
      <w:r>
        <w:t xml:space="preserve">   Kevin    </w:t>
      </w:r>
      <w:r>
        <w:t xml:space="preserve">   Alice    </w:t>
      </w:r>
      <w:r>
        <w:t xml:space="preserve">   Fred    </w:t>
      </w:r>
      <w:r>
        <w:t xml:space="preserve">   Josie    </w:t>
      </w:r>
      <w:r>
        <w:t xml:space="preserve">   Archie    </w:t>
      </w:r>
      <w:r>
        <w:t xml:space="preserve">   veronica    </w:t>
      </w:r>
      <w:r>
        <w:t xml:space="preserve">   Betty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</dc:title>
  <dcterms:created xsi:type="dcterms:W3CDTF">2021-10-11T15:37:10Z</dcterms:created>
  <dcterms:modified xsi:type="dcterms:W3CDTF">2021-10-11T15:37:10Z</dcterms:modified>
</cp:coreProperties>
</file>