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 Actors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tabitha    </w:t>
      </w:r>
      <w:r>
        <w:t xml:space="preserve">   charles    </w:t>
      </w:r>
      <w:r>
        <w:t xml:space="preserve">   nick    </w:t>
      </w:r>
      <w:r>
        <w:t xml:space="preserve">   penny    </w:t>
      </w:r>
      <w:r>
        <w:t xml:space="preserve">   midge    </w:t>
      </w:r>
      <w:r>
        <w:t xml:space="preserve">   edgar    </w:t>
      </w:r>
      <w:r>
        <w:t xml:space="preserve">   sierra    </w:t>
      </w:r>
      <w:r>
        <w:t xml:space="preserve">   jeroldean    </w:t>
      </w:r>
      <w:r>
        <w:t xml:space="preserve">   chic    </w:t>
      </w:r>
      <w:r>
        <w:t xml:space="preserve">   moose    </w:t>
      </w:r>
      <w:r>
        <w:t xml:space="preserve">   melody    </w:t>
      </w:r>
      <w:r>
        <w:t xml:space="preserve">   valerie    </w:t>
      </w:r>
      <w:r>
        <w:t xml:space="preserve">   penelope    </w:t>
      </w:r>
      <w:r>
        <w:t xml:space="preserve">   hal    </w:t>
      </w:r>
      <w:r>
        <w:t xml:space="preserve">   ethal    </w:t>
      </w:r>
      <w:r>
        <w:t xml:space="preserve">   mary    </w:t>
      </w:r>
      <w:r>
        <w:t xml:space="preserve">   reggie    </w:t>
      </w:r>
      <w:r>
        <w:t xml:space="preserve">   josie    </w:t>
      </w:r>
      <w:r>
        <w:t xml:space="preserve">   kevin    </w:t>
      </w:r>
      <w:r>
        <w:t xml:space="preserve">   jellybean    </w:t>
      </w:r>
      <w:r>
        <w:t xml:space="preserve">   fp    </w:t>
      </w:r>
      <w:r>
        <w:t xml:space="preserve">   fred    </w:t>
      </w:r>
      <w:r>
        <w:t xml:space="preserve">   hermione    </w:t>
      </w:r>
      <w:r>
        <w:t xml:space="preserve">   fangs    </w:t>
      </w:r>
      <w:r>
        <w:t xml:space="preserve">   sweetpea    </w:t>
      </w:r>
      <w:r>
        <w:t xml:space="preserve">   alice    </w:t>
      </w:r>
      <w:r>
        <w:t xml:space="preserve">   chuck    </w:t>
      </w:r>
      <w:r>
        <w:t xml:space="preserve">   toni    </w:t>
      </w:r>
      <w:r>
        <w:t xml:space="preserve">   cheryl    </w:t>
      </w:r>
      <w:r>
        <w:t xml:space="preserve">   bret    </w:t>
      </w:r>
      <w:r>
        <w:t xml:space="preserve">   polly    </w:t>
      </w:r>
      <w:r>
        <w:t xml:space="preserve">   Jughead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Actors </dc:title>
  <dcterms:created xsi:type="dcterms:W3CDTF">2021-10-11T15:38:31Z</dcterms:created>
  <dcterms:modified xsi:type="dcterms:W3CDTF">2021-10-11T15:38:31Z</dcterms:modified>
</cp:coreProperties>
</file>