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Pop Tate    </w:t>
      </w:r>
      <w:r>
        <w:t xml:space="preserve">   Evelyn    </w:t>
      </w:r>
      <w:r>
        <w:t xml:space="preserve">   Penelope    </w:t>
      </w:r>
      <w:r>
        <w:t xml:space="preserve">   Moose    </w:t>
      </w:r>
      <w:r>
        <w:t xml:space="preserve">   Ethel    </w:t>
      </w:r>
      <w:r>
        <w:t xml:space="preserve">   Chic    </w:t>
      </w:r>
      <w:r>
        <w:t xml:space="preserve">   Hal    </w:t>
      </w:r>
      <w:r>
        <w:t xml:space="preserve">   Dilton    </w:t>
      </w:r>
      <w:r>
        <w:t xml:space="preserve">   Chuck    </w:t>
      </w:r>
      <w:r>
        <w:t xml:space="preserve">   Bret    </w:t>
      </w:r>
      <w:r>
        <w:t xml:space="preserve">   Donna    </w:t>
      </w:r>
      <w:r>
        <w:t xml:space="preserve">   Edgar    </w:t>
      </w:r>
      <w:r>
        <w:t xml:space="preserve">   Mr Honey    </w:t>
      </w:r>
      <w:r>
        <w:t xml:space="preserve">   Jelly Bean    </w:t>
      </w:r>
      <w:r>
        <w:t xml:space="preserve">   Alice    </w:t>
      </w:r>
      <w:r>
        <w:t xml:space="preserve">   Tom    </w:t>
      </w:r>
      <w:r>
        <w:t xml:space="preserve">   Fred    </w:t>
      </w:r>
      <w:r>
        <w:t xml:space="preserve">   Kevin    </w:t>
      </w:r>
      <w:r>
        <w:t xml:space="preserve">   Jughead    </w:t>
      </w:r>
      <w:r>
        <w:t xml:space="preserve">   Hermione    </w:t>
      </w:r>
      <w:r>
        <w:t xml:space="preserve">   Hiram    </w:t>
      </w:r>
      <w:r>
        <w:t xml:space="preserve">   Josie    </w:t>
      </w:r>
      <w:r>
        <w:t xml:space="preserve">   Peaches    </w:t>
      </w:r>
      <w:r>
        <w:t xml:space="preserve">   Sweat Pea    </w:t>
      </w:r>
      <w:r>
        <w:t xml:space="preserve">   Fangs    </w:t>
      </w:r>
      <w:r>
        <w:t xml:space="preserve">   Archie    </w:t>
      </w:r>
      <w:r>
        <w:t xml:space="preserve">   Veronica    </w:t>
      </w:r>
      <w:r>
        <w:t xml:space="preserve">   Betty    </w:t>
      </w:r>
      <w:r>
        <w:t xml:space="preserve">   Toni    </w:t>
      </w:r>
      <w:r>
        <w:t xml:space="preserve">   Penny    </w:t>
      </w:r>
      <w:r>
        <w:t xml:space="preserve">   Reggie    </w:t>
      </w:r>
      <w:r>
        <w:t xml:space="preserve">   Polly    </w:t>
      </w:r>
      <w:r>
        <w:t xml:space="preserve">   charles    </w:t>
      </w:r>
      <w:r>
        <w:t xml:space="preserve">   Mary    </w:t>
      </w:r>
      <w:r>
        <w:t xml:space="preserve">   FP    </w:t>
      </w:r>
      <w:r>
        <w:t xml:space="preserve">   Cheryl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Cast</dc:title>
  <dcterms:created xsi:type="dcterms:W3CDTF">2021-10-11T15:38:18Z</dcterms:created>
  <dcterms:modified xsi:type="dcterms:W3CDTF">2021-10-11T15:38:18Z</dcterms:modified>
</cp:coreProperties>
</file>