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Erin Westbrook    </w:t>
      </w:r>
      <w:r>
        <w:t xml:space="preserve">   Mädchen Amick    </w:t>
      </w:r>
      <w:r>
        <w:t xml:space="preserve">   Drew Tanner    </w:t>
      </w:r>
      <w:r>
        <w:t xml:space="preserve">   Casey Cott    </w:t>
      </w:r>
      <w:r>
        <w:t xml:space="preserve">   Kj Apa    </w:t>
      </w:r>
      <w:r>
        <w:t xml:space="preserve">   Camila Mendes    </w:t>
      </w:r>
      <w:r>
        <w:t xml:space="preserve">   Cole Sprouse    </w:t>
      </w:r>
      <w:r>
        <w:t xml:space="preserve">   Lili Reinhart    </w:t>
      </w:r>
      <w:r>
        <w:t xml:space="preserve">   Vanessa Morgan    </w:t>
      </w:r>
      <w:r>
        <w:t xml:space="preserve">   Madelaine Petsch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Cast</dc:title>
  <dcterms:created xsi:type="dcterms:W3CDTF">2021-10-11T15:38:34Z</dcterms:created>
  <dcterms:modified xsi:type="dcterms:W3CDTF">2021-10-11T15:38:34Z</dcterms:modified>
</cp:coreProperties>
</file>