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Dagwood    </w:t>
      </w:r>
      <w:r>
        <w:t xml:space="preserve">   Juniper    </w:t>
      </w:r>
      <w:r>
        <w:t xml:space="preserve">   Chick    </w:t>
      </w:r>
      <w:r>
        <w:t xml:space="preserve">   Poptate    </w:t>
      </w:r>
      <w:r>
        <w:t xml:space="preserve">   Penelope    </w:t>
      </w:r>
      <w:r>
        <w:t xml:space="preserve">   Clifford    </w:t>
      </w:r>
      <w:r>
        <w:t xml:space="preserve">   Mary    </w:t>
      </w:r>
      <w:r>
        <w:t xml:space="preserve">   Fred    </w:t>
      </w:r>
      <w:r>
        <w:t xml:space="preserve">   Hiram    </w:t>
      </w:r>
      <w:r>
        <w:t xml:space="preserve">   Hermoine    </w:t>
      </w:r>
      <w:r>
        <w:t xml:space="preserve">   FP    </w:t>
      </w:r>
      <w:r>
        <w:t xml:space="preserve">   Hal    </w:t>
      </w:r>
      <w:r>
        <w:t xml:space="preserve">   Alice    </w:t>
      </w:r>
      <w:r>
        <w:t xml:space="preserve">   Blackhood    </w:t>
      </w:r>
      <w:r>
        <w:t xml:space="preserve">   Polly    </w:t>
      </w:r>
      <w:r>
        <w:t xml:space="preserve">   Jason    </w:t>
      </w:r>
      <w:r>
        <w:t xml:space="preserve">   Reggie    </w:t>
      </w:r>
      <w:r>
        <w:t xml:space="preserve">   Ethel    </w:t>
      </w:r>
      <w:r>
        <w:t xml:space="preserve">   Toni    </w:t>
      </w:r>
      <w:r>
        <w:t xml:space="preserve">   Kevin    </w:t>
      </w:r>
      <w:r>
        <w:t xml:space="preserve">   Cheryl    </w:t>
      </w:r>
      <w:r>
        <w:t xml:space="preserve">   Jughead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Characters</dc:title>
  <dcterms:created xsi:type="dcterms:W3CDTF">2021-10-11T15:37:10Z</dcterms:created>
  <dcterms:modified xsi:type="dcterms:W3CDTF">2021-10-11T15:37:10Z</dcterms:modified>
</cp:coreProperties>
</file>