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South Side    </w:t>
      </w:r>
      <w:r>
        <w:t xml:space="preserve">   Kevin    </w:t>
      </w:r>
      <w:r>
        <w:t xml:space="preserve">   Ghoulies    </w:t>
      </w:r>
      <w:r>
        <w:t xml:space="preserve">   Red Circle    </w:t>
      </w:r>
      <w:r>
        <w:t xml:space="preserve">   Josie    </w:t>
      </w:r>
      <w:r>
        <w:t xml:space="preserve">   Chock'lit Shoppe    </w:t>
      </w:r>
      <w:r>
        <w:t xml:space="preserve">   Riverdale    </w:t>
      </w:r>
      <w:r>
        <w:t xml:space="preserve">   Serpents    </w:t>
      </w:r>
      <w:r>
        <w:t xml:space="preserve">   Lodge Industries    </w:t>
      </w:r>
      <w:r>
        <w:t xml:space="preserve">   Veronica    </w:t>
      </w:r>
      <w:r>
        <w:t xml:space="preserve">   Cheryl    </w:t>
      </w:r>
      <w:r>
        <w:t xml:space="preserve">   Betty    </w:t>
      </w:r>
      <w:r>
        <w:t xml:space="preserve">   Archie    </w:t>
      </w:r>
      <w:r>
        <w:t xml:space="preserve">   Black Hood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Find-A-Word</dc:title>
  <dcterms:created xsi:type="dcterms:W3CDTF">2021-10-11T15:37:04Z</dcterms:created>
  <dcterms:modified xsi:type="dcterms:W3CDTF">2021-10-11T15:37:04Z</dcterms:modified>
</cp:coreProperties>
</file>